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Multicultural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education did Banks advocate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university did W.E.B. Du Bois attend for the longest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institute did Bethune's school merge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was James Bank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Freire wrote the “Pedagogy of the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education did Du Bois disapprove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last name of the principal of the Hampton Normal and Agricultural Institute?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person did Du Bois clash with in regards to perspectives?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Bethune believe that education was essential for racial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change did Freire think was possible through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was Dwight Moody’s Institute for Home and Foreign Missions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education type Washington advocated for try and educate people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education did Washington advocate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Mary McLeod's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Du Bois co-found in 1909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Banks was involved in the University of Washington ______ for Multicultural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did Freire start his Adult Literacy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state was the Tuskegee Institute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Multicultural Perspectives</dc:title>
  <dcterms:created xsi:type="dcterms:W3CDTF">2021-10-11T12:49:50Z</dcterms:created>
  <dcterms:modified xsi:type="dcterms:W3CDTF">2021-10-11T12:49:50Z</dcterms:modified>
</cp:coreProperties>
</file>