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Multiculturalism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mix    </w:t>
      </w:r>
      <w:r>
        <w:t xml:space="preserve">   background    </w:t>
      </w:r>
      <w:r>
        <w:t xml:space="preserve">   candian    </w:t>
      </w:r>
      <w:r>
        <w:t xml:space="preserve">   canada    </w:t>
      </w:r>
      <w:r>
        <w:t xml:space="preserve">   english    </w:t>
      </w:r>
      <w:r>
        <w:t xml:space="preserve">   multiculturalism    </w:t>
      </w:r>
      <w:r>
        <w:t xml:space="preserve">   society    </w:t>
      </w:r>
      <w:r>
        <w:t xml:space="preserve">   diversity    </w:t>
      </w:r>
      <w:r>
        <w:t xml:space="preserve">   health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Multiculturalism</dc:title>
  <dcterms:created xsi:type="dcterms:W3CDTF">2021-10-11T12:49:48Z</dcterms:created>
  <dcterms:modified xsi:type="dcterms:W3CDTF">2021-10-11T12:49:48Z</dcterms:modified>
</cp:coreProperties>
</file>