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Multigenerational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 X prefers to communicate via cell phone, voicemail,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traditionalists are motivated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silent generation, this is the oldest generation in the workforce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between 1965 and 1976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between 1946 and 1964 this generation is known for being "workaholics"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Generation Y, this group was born between 1977 and 1997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comes to communication technology, baby boober prefer to 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GenY like to communicate similarly to Gen X but will also use ________messages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generation z, thi group was born after 1997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Generation Y are sometimes known as "trophy _____" because their generation was often given rewards just for participating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Multigenerational workplace</dc:title>
  <dcterms:created xsi:type="dcterms:W3CDTF">2021-10-11T12:50:34Z</dcterms:created>
  <dcterms:modified xsi:type="dcterms:W3CDTF">2021-10-11T12:50:34Z</dcterms:modified>
</cp:coreProperties>
</file>