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Multilingual and Multitasking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COGNITIVE    </w:t>
      </w:r>
      <w:r>
        <w:t xml:space="preserve">   PRODUCTIVITY    </w:t>
      </w:r>
      <w:r>
        <w:t xml:space="preserve">   MULTIPROCCESING    </w:t>
      </w:r>
      <w:r>
        <w:t xml:space="preserve">   BRAIN    </w:t>
      </w:r>
      <w:r>
        <w:t xml:space="preserve">   EFFICENT    </w:t>
      </w:r>
      <w:r>
        <w:t xml:space="preserve">   GRAMMERIANS    </w:t>
      </w:r>
      <w:r>
        <w:t xml:space="preserve">   COMMUNICATE    </w:t>
      </w:r>
      <w:r>
        <w:t xml:space="preserve">   LINGUISTIC    </w:t>
      </w:r>
      <w:r>
        <w:t xml:space="preserve">   TOWER OF BABEL    </w:t>
      </w:r>
      <w:r>
        <w:t xml:space="preserve">   READING    </w:t>
      </w:r>
      <w:r>
        <w:t xml:space="preserve">   CONTEXT    </w:t>
      </w:r>
      <w:r>
        <w:t xml:space="preserve">   SENTENCES    </w:t>
      </w:r>
      <w:r>
        <w:t xml:space="preserve">   SPEAKING    </w:t>
      </w:r>
      <w:r>
        <w:t xml:space="preserve">   SPEECH    </w:t>
      </w:r>
      <w:r>
        <w:t xml:space="preserve">   SPOKEN    </w:t>
      </w:r>
      <w:r>
        <w:t xml:space="preserve">   TRANSLATOR    </w:t>
      </w:r>
      <w:r>
        <w:t xml:space="preserve">   ABILITY    </w:t>
      </w:r>
      <w:r>
        <w:t xml:space="preserve">   THINKING    </w:t>
      </w:r>
      <w:r>
        <w:t xml:space="preserve">   MULTILINGUAL    </w:t>
      </w:r>
      <w:r>
        <w:t xml:space="preserve">   ITALIAN    </w:t>
      </w:r>
      <w:r>
        <w:t xml:space="preserve">   FRENCH    </w:t>
      </w:r>
      <w:r>
        <w:t xml:space="preserve">   MULTITASKING    </w:t>
      </w:r>
      <w:r>
        <w:t xml:space="preserve">   MEANING    </w:t>
      </w:r>
      <w:r>
        <w:t xml:space="preserve">   PRONUNCIATION    </w:t>
      </w:r>
      <w:r>
        <w:t xml:space="preserve">   COUNTRIES    </w:t>
      </w:r>
      <w:r>
        <w:t xml:space="preserve">   CHINESE    </w:t>
      </w:r>
      <w:r>
        <w:t xml:space="preserve">   ENGLISH    </w:t>
      </w:r>
      <w:r>
        <w:t xml:space="preserve">   SPANISH    </w:t>
      </w:r>
      <w:r>
        <w:t xml:space="preserve">   LANGUAGES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Multilingual and Multitasking</dc:title>
  <dcterms:created xsi:type="dcterms:W3CDTF">2021-10-11T12:49:42Z</dcterms:created>
  <dcterms:modified xsi:type="dcterms:W3CDTF">2021-10-11T12:49:42Z</dcterms:modified>
</cp:coreProperties>
</file>