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Five elements    </w:t>
      </w:r>
      <w:r>
        <w:t xml:space="preserve">   Multimedia    </w:t>
      </w:r>
      <w:r>
        <w:t xml:space="preserve">   Step into Media    </w:t>
      </w:r>
      <w:r>
        <w:t xml:space="preserve">   Presentation    </w:t>
      </w:r>
      <w:r>
        <w:t xml:space="preserve">   Ads    </w:t>
      </w:r>
      <w:r>
        <w:t xml:space="preserve">   Posters    </w:t>
      </w:r>
      <w:r>
        <w:t xml:space="preserve">   Movies    </w:t>
      </w:r>
      <w:r>
        <w:t xml:space="preserve">   Stop motion    </w:t>
      </w:r>
      <w:r>
        <w:t xml:space="preserve">   Clip art    </w:t>
      </w:r>
      <w:r>
        <w:t xml:space="preserve">   Sound effects    </w:t>
      </w:r>
      <w:r>
        <w:t xml:space="preserve">   Short Films    </w:t>
      </w:r>
      <w:r>
        <w:t xml:space="preserve">   Motion graphics    </w:t>
      </w:r>
      <w:r>
        <w:t xml:space="preserve">   Hand drawn    </w:t>
      </w:r>
      <w:r>
        <w:t xml:space="preserve">   3D Animation    </w:t>
      </w:r>
      <w:r>
        <w:t xml:space="preserve">   2D Animation    </w:t>
      </w:r>
      <w:r>
        <w:t xml:space="preserve">   Animation    </w:t>
      </w:r>
      <w:r>
        <w:t xml:space="preserve">   Video    </w:t>
      </w:r>
      <w:r>
        <w:t xml:space="preserve">   Sound    </w:t>
      </w:r>
      <w:r>
        <w:t xml:space="preserve">   Text    </w:t>
      </w:r>
      <w:r>
        <w:t xml:space="preserve">   Image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Multimedia</dc:title>
  <dcterms:created xsi:type="dcterms:W3CDTF">2021-10-11T12:51:01Z</dcterms:created>
  <dcterms:modified xsi:type="dcterms:W3CDTF">2021-10-11T12:51:01Z</dcterms:modified>
</cp:coreProperties>
</file>