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that you want to first attract the attention of the viewer.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guidelines to help you make your visual design more user 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arrangement of text and graphics.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size relationships of certain elements to the whole and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surface characteristics or quality that you see or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technique that creates an illusion of depth and volume on a two-dimensional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of interest that the viewer sees first.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imagery, color, shapes, and form to improve user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the visual design elements have similarities.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 of art that is a continuous mark made on some surface by a moving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standard set of guidelines about using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arrangement of elements so that no one part of the work overpowers a different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two-dimensional dcorative effect achieved through repetition of color, lines, shapes, or textures.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with three dimensions: height, width and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editing process in which team members review your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two-dimensional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implied distance between, around, above, below, and within objects.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Multimedia</dc:title>
  <dcterms:created xsi:type="dcterms:W3CDTF">2021-10-11T12:49:31Z</dcterms:created>
  <dcterms:modified xsi:type="dcterms:W3CDTF">2021-10-11T12:49:31Z</dcterms:modified>
</cp:coreProperties>
</file>