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Multimedia File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gif efficient compression=small file size, 256 colors; allows transparency; not good for photographs; can be animated; lossless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wav file type Uncompressed audio file type; excellent quality; large file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avi  Audio/video interleave video file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png allows transparency; compression not as efficient as jpg=somewhat larger file sizes; lossless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copyright effective as soon as an idea is given physical form. Physical form can be in the form of written text or drawn images 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mpeg Common, compressed audio file type; excellent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lossy images that lose information when created and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jpg efficient compression=smaller file size; full-color; good for photographs; lossy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  Apple Quicktime movie file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Lossless images that do not lose quality when opened 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intellectual property characterized as non-physical property (including images, audio, video, and websites) that is the product of original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trademark a word, symbol, or phrase used to identify a particular manufacturer or seller's products and distinguish them from the products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Multimedia File types</dc:title>
  <dcterms:created xsi:type="dcterms:W3CDTF">2021-10-11T12:49:57Z</dcterms:created>
  <dcterms:modified xsi:type="dcterms:W3CDTF">2021-10-11T12:49:57Z</dcterms:modified>
</cp:coreProperties>
</file>