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Multimedia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denoting software for which the original source code is made freely available and may be redistributed and modified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process of making file sizes smaller or changing between formats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of adding media or files to a software programme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arrangement of all the elements included 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the viewing angle up and down or vice versa on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moving the viewing across an image from left to right or vice versa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between the frame or border of an image and the subject 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location/ address on the internet where files will be saved to for later retrieval.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of positioning multiple images or audio tracks on top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included in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pixels that your image is comprised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saving files on the internet on your desktop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moving completed project outside of the software it was created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in the interface where cutting and pasting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footage recorded from the time your pressed the recording button to the point when you pressed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changing between formats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process whereby images deteriorate when magnifying the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referring to the linking of audio and video files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Multimedia Workshop</dc:title>
  <dcterms:created xsi:type="dcterms:W3CDTF">2021-10-11T12:49:55Z</dcterms:created>
  <dcterms:modified xsi:type="dcterms:W3CDTF">2021-10-11T12:49:55Z</dcterms:modified>
</cp:coreProperties>
</file>