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Multimedia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done on a product, especially a film or broadcast program, before full-scale production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making or manufacturing from components or raw materials, or the process of being so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shots are used to demonstrate different aspects of a film's setting, characters and themes.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three-legged stand for supporting a camera or other apparatus.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in which the camera is placed at the subject's height, so if the actor is looking at the lens, he wouldn't have to look up or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three by three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waist shot is a camera angle shot from a medium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glass or other transparent substance with curved sides for concentrating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portable combined video camera and video recorder.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public service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elevated view of an object from above,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what the photographer looks through to compose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after shooting or recording individual program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continuous action in a play, movie, opera, or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near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that is closer to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means of mass communication (broadcasting, publishing, and the Internet),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drawings, typically with some directions and dialogue, representing the shots planned for a movie or television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knowledge studied or taught in a school, college,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digital single-lens reflex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ring on the lens of a camera that can be rotated to allows users to manually focus the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or travel very quickly, come in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supplemental or alternative footage intercut with the main shot.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shot from a camera angle positioned low on the vertical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 vocabulary</dc:title>
  <dcterms:created xsi:type="dcterms:W3CDTF">2021-10-11T12:50:14Z</dcterms:created>
  <dcterms:modified xsi:type="dcterms:W3CDTF">2021-10-11T12:50:14Z</dcterms:modified>
</cp:coreProperties>
</file>