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Alternations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unusually good, your 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disapprove a comment.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affect the human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legislator.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awareness of any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concerned with the human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Referring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great knowledge/rememberance.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excluded from something.</w:t>
            </w:r>
          </w:p>
        </w:tc>
      </w:tr>
    </w:tbl>
    <w:p>
      <w:pPr>
        <w:pStyle w:val="WordBankMedium"/>
      </w:pPr>
      <w:r>
        <w:t xml:space="preserve">   Exceptional    </w:t>
      </w:r>
      <w:r>
        <w:t xml:space="preserve">   Criticize    </w:t>
      </w:r>
      <w:r>
        <w:t xml:space="preserve">   Critical    </w:t>
      </w:r>
      <w:r>
        <w:t xml:space="preserve">   Familiarity    </w:t>
      </w:r>
      <w:r>
        <w:t xml:space="preserve">   Nationality    </w:t>
      </w:r>
      <w:r>
        <w:t xml:space="preserve">   Spirituality    </w:t>
      </w:r>
      <w:r>
        <w:t xml:space="preserve">   Political    </w:t>
      </w:r>
      <w:r>
        <w:t xml:space="preserve">   Publicize    </w:t>
      </w:r>
      <w:r>
        <w:t xml:space="preserve">   Politician    </w:t>
      </w:r>
      <w:r>
        <w:t xml:space="preserve">   Publicity    </w:t>
      </w:r>
      <w:r>
        <w:t xml:space="preserve">   Exception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Alternations</dc:title>
  <dcterms:created xsi:type="dcterms:W3CDTF">2021-10-11T12:50:49Z</dcterms:created>
  <dcterms:modified xsi:type="dcterms:W3CDTF">2021-10-11T12:50:49Z</dcterms:modified>
</cp:coreProperties>
</file>