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cardi?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Fallopian tubes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meaning "air sac"?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surgical repair?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 the term -scopy?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-dys and -algia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the medical term rrhexis?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alveolus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the defintion of pain?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the term -gram?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term for uterine?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studies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process of visually examining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Choice</dc:title>
  <dcterms:created xsi:type="dcterms:W3CDTF">2021-10-11T12:50:08Z</dcterms:created>
  <dcterms:modified xsi:type="dcterms:W3CDTF">2021-10-11T12:50:08Z</dcterms:modified>
</cp:coreProperties>
</file>