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Definitions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shines in the sky - or - a famous movie actress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children learn - or - a group of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toy that bounces - or - where Cinderella and the Prince danced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 telephone does - or - a piece of jewelry for your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writing tool with ink - or - a fenced in area for animals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baby goat - or - another word for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 covering of a tree - or - the sound of a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when you stick a balloon - or - another word for soda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 - or - what you wear on your wrist to tell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king - or - a 12 inch measuring stick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 of a pencil - or - to show someone something with your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fruit juice - or - a crayon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black insects with wings - or - what an airplane does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Definitions 1</dc:title>
  <dcterms:created xsi:type="dcterms:W3CDTF">2021-10-11T12:50:54Z</dcterms:created>
  <dcterms:modified xsi:type="dcterms:W3CDTF">2021-10-11T12:50:54Z</dcterms:modified>
</cp:coreProperties>
</file>