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Multiple Gestations, Fetal Environment, Maternal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I Diabetes is _______ 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fetal contribution to the placenta?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when two ovums are fertilized resulting in two zygotes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given to a placenta measuring over 5 cm?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severe form of MAP when the villi penetrate the uterine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given to mothers with an Rh sensitization?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Brain-Sparing Effect is present with what type of IUGR?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sign helps determine if the pregnancy is DC/DA in the 2nd or 3rd trimester...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common form of conjoined twins?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Gestational Diabetes can result in a _______ fetus.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used to stitch the cervix due to cervical incompetence?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maternal contribution to the placenta?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functional unit of the placenta?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gelatinous substance surrounding the umbilical cord is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most common infection in pregnancy?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Eclampsia consists of hypertension, proteinuria, edema,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cord is wrapped around the neck of the fetus, this is referred to 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Vasa Previa is when the __________ prolapses into the cervix.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infection is associated with cat feces or uncooked meat and can have intracranial calcifications...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TTTS, the recipient twin will have polyhydraminos, while the donor twin suffers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"Paperlike" fetus due to incomplete decomposition of demised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benign vascular mass of the placenta is called a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an accessory lobe of the placenta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 is determining the number of fetal amniotic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Pre-Eclampsia consists of hypertension, proteinuria,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"TRAP" Sequence, the acardiac twin can also be referred to as the ______ twin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Gestations, Fetal Environment, Maternal Complications</dc:title>
  <dcterms:created xsi:type="dcterms:W3CDTF">2021-10-11T12:50:16Z</dcterms:created>
  <dcterms:modified xsi:type="dcterms:W3CDTF">2021-10-11T12:50:16Z</dcterms:modified>
</cp:coreProperties>
</file>