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Multiple Intelligence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Diligence    </w:t>
      </w:r>
      <w:r>
        <w:t xml:space="preserve">   Temperance    </w:t>
      </w:r>
      <w:r>
        <w:t xml:space="preserve">   Gentleness    </w:t>
      </w:r>
      <w:r>
        <w:t xml:space="preserve">   Chasity    </w:t>
      </w:r>
      <w:r>
        <w:t xml:space="preserve">   Charity    </w:t>
      </w:r>
      <w:r>
        <w:t xml:space="preserve">   Humility    </w:t>
      </w:r>
      <w:r>
        <w:t xml:space="preserve">   Immoral    </w:t>
      </w:r>
      <w:r>
        <w:t xml:space="preserve">   Moral    </w:t>
      </w:r>
      <w:r>
        <w:t xml:space="preserve">   Love    </w:t>
      </w:r>
      <w:r>
        <w:t xml:space="preserve">   Infatuation    </w:t>
      </w:r>
      <w:r>
        <w:t xml:space="preserve">   Praise    </w:t>
      </w:r>
      <w:r>
        <w:t xml:space="preserve">   Petition    </w:t>
      </w:r>
      <w:r>
        <w:t xml:space="preserve">   Blessing    </w:t>
      </w:r>
      <w:r>
        <w:t xml:space="preserve">   Adoration    </w:t>
      </w:r>
      <w:r>
        <w:t xml:space="preserve">   Thanksgiving    </w:t>
      </w:r>
      <w:r>
        <w:t xml:space="preserve">   Intercession    </w:t>
      </w:r>
      <w:r>
        <w:t xml:space="preserve">   Beatitudes    </w:t>
      </w:r>
      <w:r>
        <w:t xml:space="preserve">   Sermon    </w:t>
      </w:r>
      <w:r>
        <w:t xml:space="preserve">   Parable    </w:t>
      </w:r>
      <w:r>
        <w:t xml:space="preserve">   Prophecy    </w:t>
      </w:r>
      <w:r>
        <w:t xml:space="preserve">   Myth    </w:t>
      </w:r>
      <w:r>
        <w:t xml:space="preserve">   Contextual    </w:t>
      </w:r>
      <w:r>
        <w:t xml:space="preserve">   Literal    </w:t>
      </w:r>
      <w:r>
        <w:t xml:space="preserve">   Sins    </w:t>
      </w:r>
      <w:r>
        <w:t xml:space="preserve">   Inerrancy    </w:t>
      </w:r>
      <w:r>
        <w:t xml:space="preserve">   Inspiration    </w:t>
      </w:r>
      <w:r>
        <w:t xml:space="preserve">   Covenant    </w:t>
      </w:r>
      <w:r>
        <w:t xml:space="preserve">   Commandments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Multiple Intelligence </dc:title>
  <dcterms:created xsi:type="dcterms:W3CDTF">2021-10-11T12:50:14Z</dcterms:created>
  <dcterms:modified xsi:type="dcterms:W3CDTF">2021-10-11T12:50:14Z</dcterms:modified>
</cp:coreProperties>
</file>