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Multiple Intelligence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calm (ocean, personality), gentle (breeze)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serious, lazy (person)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bright (vs. dark)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blow (as in wind)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umbrella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weather map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leave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serious (person)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good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cherry blossom viewing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certainly, absolutely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climate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finally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air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cramped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Multiple Intelligence</dc:title>
  <dcterms:created xsi:type="dcterms:W3CDTF">2021-10-11T12:50:17Z</dcterms:created>
  <dcterms:modified xsi:type="dcterms:W3CDTF">2021-10-11T12:50:17Z</dcterms:modified>
</cp:coreProperties>
</file>