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Multiple Intelligences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emotional    </w:t>
      </w:r>
      <w:r>
        <w:t xml:space="preserve">   skills    </w:t>
      </w:r>
      <w:r>
        <w:t xml:space="preserve">   intelligence    </w:t>
      </w:r>
      <w:r>
        <w:t xml:space="preserve">   visual spatial    </w:t>
      </w:r>
      <w:r>
        <w:t xml:space="preserve">   bodily kinesthetic    </w:t>
      </w:r>
      <w:r>
        <w:t xml:space="preserve">   logical mathematical    </w:t>
      </w:r>
      <w:r>
        <w:t xml:space="preserve">   musical    </w:t>
      </w:r>
      <w:r>
        <w:t xml:space="preserve">   verbal linguistic    </w:t>
      </w:r>
      <w:r>
        <w:t xml:space="preserve">   interpersonal    </w:t>
      </w:r>
      <w:r>
        <w:t xml:space="preserve">   intrapersonal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Intelligences </dc:title>
  <dcterms:created xsi:type="dcterms:W3CDTF">2021-10-11T12:50:42Z</dcterms:created>
  <dcterms:modified xsi:type="dcterms:W3CDTF">2021-10-11T12:50:42Z</dcterms:modified>
</cp:coreProperties>
</file>