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Letters</w:t>
      </w:r>
    </w:p>
    <w:p>
      <w:pPr>
        <w:pStyle w:val="Questions"/>
      </w:pPr>
      <w:r>
        <w:t xml:space="preserve">1. HRENSSEELESSC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SNSARIEGESSEGV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ESNNEKSE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RPLWWLIOOPIH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SISESEVOSESSNP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ESSSSHEENLED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ESENSNSLLU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TETMOUCISBM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OTEATOHHCCAEH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NSSEARERBN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Letters</dc:title>
  <dcterms:created xsi:type="dcterms:W3CDTF">2021-10-11T12:51:13Z</dcterms:created>
  <dcterms:modified xsi:type="dcterms:W3CDTF">2021-10-11T12:51:13Z</dcterms:modified>
</cp:coreProperties>
</file>