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permit    </w:t>
      </w:r>
      <w:r>
        <w:t xml:space="preserve">   upset    </w:t>
      </w:r>
      <w:r>
        <w:t xml:space="preserve">   present    </w:t>
      </w:r>
      <w:r>
        <w:t xml:space="preserve">   object    </w:t>
      </w:r>
      <w:r>
        <w:t xml:space="preserve">   console    </w:t>
      </w:r>
      <w:r>
        <w:t xml:space="preserve">   preview    </w:t>
      </w:r>
      <w:r>
        <w:t xml:space="preserve">   review    </w:t>
      </w:r>
      <w:r>
        <w:t xml:space="preserve">   desert    </w:t>
      </w:r>
      <w:r>
        <w:t xml:space="preserve">   compact    </w:t>
      </w:r>
      <w:r>
        <w:t xml:space="preserve">   untie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</dc:title>
  <dcterms:created xsi:type="dcterms:W3CDTF">2021-10-11T12:50:00Z</dcterms:created>
  <dcterms:modified xsi:type="dcterms:W3CDTF">2021-10-11T12:50:00Z</dcterms:modified>
</cp:coreProperties>
</file>