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Multiple Meaning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cause laughter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area bounded by four streets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nice to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heavy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plantlike that is mostly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that 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paper that is hang for advertising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uneven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heavy piece of hard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body's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of people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talk humorously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knocked or run into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feeling that something is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features of sight, smell, taste, touch,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 away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Meaning Crossword Puzzle</dc:title>
  <dcterms:created xsi:type="dcterms:W3CDTF">2021-10-11T12:50:46Z</dcterms:created>
  <dcterms:modified xsi:type="dcterms:W3CDTF">2021-10-11T12:50:46Z</dcterms:modified>
</cp:coreProperties>
</file>