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Multiple Meaning Worda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used when a tree is about to produce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Liquid that is produced when crying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clothing worn around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to left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Worn on the eyes to help see better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Raising your hand to say Hi/Bye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 accessory used to tell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stumble or fall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 a dog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upper, outer covering of the finger or toe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Meaning Worda</dc:title>
  <dcterms:created xsi:type="dcterms:W3CDTF">2021-10-11T12:51:03Z</dcterms:created>
  <dcterms:modified xsi:type="dcterms:W3CDTF">2021-10-11T12:51:03Z</dcterms:modified>
</cp:coreProperties>
</file>