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Literature in the form of prose, short stores, and novels that describes imaginary events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sound the same, but have different spellings and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evidence or information used to solve or find out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events of a novel, story,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Punctuation mark meaning to 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Literary work in special intensity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having the same pronunciation, but different meanings or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Capitalization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Resembling without being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are spelled identically, but have different sounds and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having the same spelling, but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spelled the same, but not necessarily pronounced the same and having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language or literature with no formal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Words</dc:title>
  <dcterms:created xsi:type="dcterms:W3CDTF">2021-10-11T12:49:58Z</dcterms:created>
  <dcterms:modified xsi:type="dcterms:W3CDTF">2021-10-11T12:49:58Z</dcterms:modified>
</cp:coreProperties>
</file>