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actions or steps taken in order to achieve a particular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cultivated plant that is grown as food, especially grain, fruit,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regular gathering or people for the purchase and sale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means of solving a problem or dealing with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or expend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subjects or topics covered in a book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important topic or problem for debate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wanting to know or learn about something 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lesser in importance, seriousness,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possibility or probability of anything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part in harmonic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being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or alarming importance;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deeper part of a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several kinds of soft gauzy papers used for various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a sound governed by the rate of vibrations producing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lie, sit, or stand in a relaxed or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regular payment made by an employer to an employee, typically paid on a daily or weekly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or manufacture from components or raw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2021-10-11T12:50:44Z</dcterms:created>
  <dcterms:modified xsi:type="dcterms:W3CDTF">2021-10-11T12:50:44Z</dcterms:modified>
</cp:coreProperties>
</file>