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Meanings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saw    </w:t>
      </w:r>
      <w:r>
        <w:t xml:space="preserve">   watch    </w:t>
      </w:r>
      <w:r>
        <w:t xml:space="preserve">   nail    </w:t>
      </w:r>
      <w:r>
        <w:t xml:space="preserve">   roll    </w:t>
      </w:r>
      <w:r>
        <w:t xml:space="preserve">   pound    </w:t>
      </w:r>
      <w:r>
        <w:t xml:space="preserve">   batter    </w:t>
      </w:r>
      <w:r>
        <w:t xml:space="preserve">   bat    </w:t>
      </w:r>
      <w:r>
        <w:t xml:space="preserve">   bank    </w:t>
      </w:r>
      <w:r>
        <w:t xml:space="preserve">   story    </w:t>
      </w:r>
      <w:r>
        <w:t xml:space="preserve">   match    </w:t>
      </w:r>
      <w:r>
        <w:t xml:space="preserve">   fly    </w:t>
      </w:r>
      <w:r>
        <w:t xml:space="preserve">   file    </w:t>
      </w:r>
      <w:r>
        <w:t xml:space="preserve">  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Meanings</dc:title>
  <dcterms:created xsi:type="dcterms:W3CDTF">2021-10-11T12:49:21Z</dcterms:created>
  <dcterms:modified xsi:type="dcterms:W3CDTF">2021-10-11T12:49:21Z</dcterms:modified>
</cp:coreProperties>
</file>