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RARE    </w:t>
      </w:r>
      <w:r>
        <w:t xml:space="preserve">   PSYCHOTHERAPY    </w:t>
      </w:r>
      <w:r>
        <w:t xml:space="preserve">   MULTIPLE PERSONALITY    </w:t>
      </w:r>
      <w:r>
        <w:t xml:space="preserve">   MENTAL HEALTH    </w:t>
      </w:r>
      <w:r>
        <w:t xml:space="preserve">   MEMORY LOSS    </w:t>
      </w:r>
      <w:r>
        <w:t xml:space="preserve">   DISTINCT    </w:t>
      </w:r>
      <w:r>
        <w:t xml:space="preserve">   DISSOCIATIVE    </w:t>
      </w:r>
      <w:r>
        <w:t xml:space="preserve">   DISORDER    </w:t>
      </w:r>
      <w:r>
        <w:t xml:space="preserve">   DEPRESSION    </w:t>
      </w:r>
      <w:r>
        <w:t xml:space="preserve">   DAYDREAMING    </w:t>
      </w:r>
      <w:r>
        <w:t xml:space="preserve">   ANXIETY    </w:t>
      </w:r>
      <w:r>
        <w:t xml:space="preserve">   ALTERS    </w:t>
      </w:r>
      <w:r>
        <w:t xml:space="preserve">   ALTERNATE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Personality Disorder</dc:title>
  <dcterms:created xsi:type="dcterms:W3CDTF">2021-10-11T12:50:48Z</dcterms:created>
  <dcterms:modified xsi:type="dcterms:W3CDTF">2021-10-11T12:50:48Z</dcterms:modified>
</cp:coreProperties>
</file>