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Representation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horizontal line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fixed point form which coordinates are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Gamut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falls from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quarter of a circle or of its circumference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vertical line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lines that form right angles.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in the same plane that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horizontal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mathematics, a variable whose value is determined by the value of a independent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Data that has been processed into a useful format.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direction of a line is either increasing, decreasing, horizontal or vertical.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(3,2) (3,9) , vertical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pair of numbers that give the location of a point on a x and y grid.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smart Art graphic type that compares connections between concepts.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Representation</dc:title>
  <dcterms:created xsi:type="dcterms:W3CDTF">2021-10-11T12:49:46Z</dcterms:created>
  <dcterms:modified xsi:type="dcterms:W3CDTF">2021-10-11T12:49:46Z</dcterms:modified>
</cp:coreProperties>
</file>