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Multiple Representations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first number of an ordered pair. The x-coordinate corresponds to a number on the x-axis.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 the vertical line of the two perpendicular number lines on a coordinate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plane in which a horizontal number line and a vertical number line intersects at their zero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quantity in a relationship with a value that is subject to choice, x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an algebraic relationship that compares the independent and dependent quantities of a relationship through addition. Written in the form y=x+a, where a is any rational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 the four regions in a coordinate plane separated by the x-axis and y-axis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second number of an ordered pair. The y-coordinate corresponds to a number on the y-axis.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an algebraic relationship that compares the independent and dependent quantities of a relationship using multiplication. Written in the form y=ax, where a is any rational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pair of numbers used to locate a point on the coordinate plane. The ordered pair is written in the form (x-coordinate, y-coordinate).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point of intersection of the x-axis and y-axis on a coordinate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variable in a relationship with a value that depends on the value of the independent quantity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 the horizontal line of the two perpendicular number lines in a coordinate plane</w:t>
            </w:r>
          </w:p>
        </w:tc>
      </w:tr>
    </w:tbl>
    <w:p>
      <w:pPr>
        <w:pStyle w:val="WordBankLarge"/>
      </w:pPr>
      <w:r>
        <w:t xml:space="preserve">   additive    </w:t>
      </w:r>
      <w:r>
        <w:t xml:space="preserve">   multiplicative     </w:t>
      </w:r>
      <w:r>
        <w:t xml:space="preserve">   independent    </w:t>
      </w:r>
      <w:r>
        <w:t xml:space="preserve">   dependent     </w:t>
      </w:r>
      <w:r>
        <w:t xml:space="preserve">   coordinate plane    </w:t>
      </w:r>
      <w:r>
        <w:t xml:space="preserve">   quadrant    </w:t>
      </w:r>
      <w:r>
        <w:t xml:space="preserve">   ordered pair    </w:t>
      </w:r>
      <w:r>
        <w:t xml:space="preserve">    x-axis    </w:t>
      </w:r>
      <w:r>
        <w:t xml:space="preserve">   x-coordinate    </w:t>
      </w:r>
      <w:r>
        <w:t xml:space="preserve">   y-axis    </w:t>
      </w:r>
      <w:r>
        <w:t xml:space="preserve">   y-coordinate    </w:t>
      </w:r>
      <w:r>
        <w:t xml:space="preserve">   origin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Multiple Representations</dc:title>
  <dcterms:created xsi:type="dcterms:W3CDTF">2021-10-11T12:51:00Z</dcterms:created>
  <dcterms:modified xsi:type="dcterms:W3CDTF">2021-10-11T12:51:00Z</dcterms:modified>
</cp:coreProperties>
</file>