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Sclerosis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inflammation contribute to in the nerve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 is delayed within the multiple sclerosis signal tranduction pathway.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_________________ response within individuals with multiple sclerosis varies greatly.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Macrophages, T cells, and B cells all have the ability to enter the CNS due to the increased permeabiity of the ___________-brain barrier.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wrapping is destroyed, ________ can no longer be 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protective wrapping within nerve cells made of that is destroyed?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 infiltrate and attack myelin.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 ___________________ _____________ is where the nerve cells affected are most likely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organismal response of MS is ___________ weakness.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 response within the central nervous system is that CD4+ T cells trigger inflammation in the myelin.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Sclerosis</dc:title>
  <dcterms:created xsi:type="dcterms:W3CDTF">2021-10-11T12:49:37Z</dcterms:created>
  <dcterms:modified xsi:type="dcterms:W3CDTF">2021-10-11T12:49:37Z</dcterms:modified>
</cp:coreProperties>
</file>