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Multiple Sclerosis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pace does MS typically develop?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generations does MS typically skip?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780-532-3204 is the phone number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MS is typically diagnosed for those with Northern ____________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gender is more prone to 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scan confirms the diagnosis of 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increases the speed of an impulse?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term for a sudden onset of symptoms?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symptom of MS is mood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typical age range for MS is between fifteen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symptom do children have but adults typically don't?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Myelin is what form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Symptoms may appear is how many 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Multiple Sclerosis is what type of disease?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</dc:title>
  <dcterms:created xsi:type="dcterms:W3CDTF">2021-10-11T12:49:39Z</dcterms:created>
  <dcterms:modified xsi:type="dcterms:W3CDTF">2021-10-11T12:49:39Z</dcterms:modified>
</cp:coreProperties>
</file>