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Multiple Sclerosis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exact cause of MS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cylindrical bundle of nerve that connect all parts of the body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is not a specific test to WHAT multiple sclerosis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Abnormal hardening of body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keeps your functioning at a full level of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autoimmune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Multiple Sclerosis is not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common signs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disease attacts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body contains a large network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often experience loss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Sclerosis</dc:title>
  <dcterms:created xsi:type="dcterms:W3CDTF">2021-10-11T12:49:53Z</dcterms:created>
  <dcterms:modified xsi:type="dcterms:W3CDTF">2021-10-11T12:49:53Z</dcterms:modified>
</cp:coreProperties>
</file>