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Sclerosis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Protective coating that surrounds the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that raises levels of physiological or nervous activity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Risk category related to HLA DRB1*1501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 in severity or extent. Also denotes an aspect or tense of a verb that is currently being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Gender mostly impacted by Multiple 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Bloom and Lahey, 1978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Constipation, diarrhea, incontinence are all examples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Symptom related to disorders/difficulties swallowing based on structural, functional or issues related to medications and surgeries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Strength training, yoga, exergaming are all examples of this type of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Symptom of Multiple 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Risk Factor: Relating to the consumption/intake of nicotine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 of Multiple 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Bloom and Lahey, 1978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optic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Mild difficulty enunciating words or sounding like speaking with marbles in one’s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Bloom and Lahey, 1978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Alterations in the normal excitatory / inhibitory balance on the nerves responsible for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Imaging Technique abr.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Loss of function in the cells of a tissue or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with the highest rate of Multiple Sclerosis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</dc:title>
  <dcterms:created xsi:type="dcterms:W3CDTF">2021-12-02T03:34:33Z</dcterms:created>
  <dcterms:modified xsi:type="dcterms:W3CDTF">2021-12-02T03:34:33Z</dcterms:modified>
</cp:coreProperties>
</file>