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Multiple Sclerosis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MS treatment is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 system that is affected by 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more affected by 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in which the body's immune system attacks healthy cells.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meaning lesions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steroids used to help reduce pain from 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that attack the neuron.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nerve that the body starts attacking when conducting 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that many places in the nervous system are affected.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symptom experienced by 90% of people with 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Sclerosis</dc:title>
  <dcterms:created xsi:type="dcterms:W3CDTF">2021-10-11T12:50:07Z</dcterms:created>
  <dcterms:modified xsi:type="dcterms:W3CDTF">2021-10-11T12:50:07Z</dcterms:modified>
</cp:coreProperties>
</file>