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move or be moved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where you have no symptoms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professionals who specialize in improving and restoring mobility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 white substance that surrounds the axon of some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likely course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complex of nerve tissues that control activities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Dysphagia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process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tightness in the muscle, painful and uncontrollable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experience a flare-up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Doctor specializes in 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2021-10-11T12:50:09Z</dcterms:created>
  <dcterms:modified xsi:type="dcterms:W3CDTF">2021-10-11T12:50:09Z</dcterms:modified>
</cp:coreProperties>
</file>