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Sclerosis Awareness *Hope For A Cure*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MS    </w:t>
      </w:r>
      <w:r>
        <w:t xml:space="preserve">   Orange    </w:t>
      </w:r>
      <w:r>
        <w:t xml:space="preserve">   Brain    </w:t>
      </w:r>
      <w:r>
        <w:t xml:space="preserve">   Spine    </w:t>
      </w:r>
      <w:r>
        <w:t xml:space="preserve">   Nerves    </w:t>
      </w:r>
      <w:r>
        <w:t xml:space="preserve">   MS Hug    </w:t>
      </w:r>
      <w:r>
        <w:t xml:space="preserve">   Memory Loss    </w:t>
      </w:r>
      <w:r>
        <w:t xml:space="preserve">   Drop Foot    </w:t>
      </w:r>
      <w:r>
        <w:t xml:space="preserve">   Speech    </w:t>
      </w:r>
      <w:r>
        <w:t xml:space="preserve">   Inflammation    </w:t>
      </w:r>
      <w:r>
        <w:t xml:space="preserve">   Incontinence    </w:t>
      </w:r>
      <w:r>
        <w:t xml:space="preserve">   Safety    </w:t>
      </w:r>
      <w:r>
        <w:t xml:space="preserve">   Love    </w:t>
      </w:r>
      <w:r>
        <w:t xml:space="preserve">   Care    </w:t>
      </w:r>
      <w:r>
        <w:t xml:space="preserve">   Understanding    </w:t>
      </w:r>
      <w:r>
        <w:t xml:space="preserve">   Educate    </w:t>
      </w:r>
      <w:r>
        <w:t xml:space="preserve">   Advocates    </w:t>
      </w:r>
      <w:r>
        <w:t xml:space="preserve">   Family    </w:t>
      </w:r>
      <w:r>
        <w:t xml:space="preserve">   Positive    </w:t>
      </w:r>
      <w:r>
        <w:t xml:space="preserve">   Battle    </w:t>
      </w:r>
      <w:r>
        <w:t xml:space="preserve">   Faith    </w:t>
      </w:r>
      <w:r>
        <w:t xml:space="preserve">   Fight    </w:t>
      </w:r>
      <w:r>
        <w:t xml:space="preserve">   Strength    </w:t>
      </w:r>
      <w:r>
        <w:t xml:space="preserve">   Mobility    </w:t>
      </w:r>
      <w:r>
        <w:t xml:space="preserve">   Dizziness    </w:t>
      </w:r>
      <w:r>
        <w:t xml:space="preserve">   Balance    </w:t>
      </w:r>
      <w:r>
        <w:t xml:space="preserve">   MRI    </w:t>
      </w:r>
      <w:r>
        <w:t xml:space="preserve">   Lumbar Puncture    </w:t>
      </w:r>
      <w:r>
        <w:t xml:space="preserve">   Insomnia    </w:t>
      </w:r>
      <w:r>
        <w:t xml:space="preserve">   Anxiety    </w:t>
      </w:r>
      <w:r>
        <w:t xml:space="preserve">   Courage    </w:t>
      </w:r>
      <w:r>
        <w:t xml:space="preserve">   Cure    </w:t>
      </w:r>
      <w:r>
        <w:t xml:space="preserve">   Research    </w:t>
      </w:r>
      <w:r>
        <w:t xml:space="preserve">   Debilitating    </w:t>
      </w:r>
      <w:r>
        <w:t xml:space="preserve">   Remission    </w:t>
      </w:r>
      <w:r>
        <w:t xml:space="preserve">   Relapse    </w:t>
      </w:r>
      <w:r>
        <w:t xml:space="preserve">   Autoimmune    </w:t>
      </w:r>
      <w:r>
        <w:t xml:space="preserve">   Fatigue    </w:t>
      </w:r>
      <w:r>
        <w:t xml:space="preserve">   Fear    </w:t>
      </w:r>
      <w:r>
        <w:t xml:space="preserve">   Headache    </w:t>
      </w:r>
      <w:r>
        <w:t xml:space="preserve">   Hope    </w:t>
      </w:r>
      <w:r>
        <w:t xml:space="preserve">   Invisible    </w:t>
      </w:r>
      <w:r>
        <w:t xml:space="preserve">   Lesions    </w:t>
      </w:r>
      <w:r>
        <w:t xml:space="preserve">   Myelin    </w:t>
      </w:r>
      <w:r>
        <w:t xml:space="preserve">   Neuritis    </w:t>
      </w:r>
      <w:r>
        <w:t xml:space="preserve">   Neurologist    </w:t>
      </w:r>
      <w:r>
        <w:t xml:space="preserve">   Neuropathy    </w:t>
      </w:r>
      <w:r>
        <w:t xml:space="preserve">   Numbness    </w:t>
      </w:r>
      <w:r>
        <w:t xml:space="preserve">   Pain    </w:t>
      </w:r>
      <w:r>
        <w:t xml:space="preserve">   Spasms    </w:t>
      </w:r>
      <w:r>
        <w:t xml:space="preserve">   Support    </w:t>
      </w:r>
      <w:r>
        <w:t xml:space="preserve">   Tingling    </w:t>
      </w:r>
      <w:r>
        <w:t xml:space="preserve">   Uncertainty    </w:t>
      </w:r>
      <w:r>
        <w:t xml:space="preserve">   Vertigo    </w:t>
      </w:r>
      <w:r>
        <w:t xml:space="preserve">   Warrior    </w:t>
      </w:r>
      <w:r>
        <w:t xml:space="preserve">   Weakness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Sclerosis Awareness *Hope For A Cure*</dc:title>
  <dcterms:created xsi:type="dcterms:W3CDTF">2021-10-11T12:50:31Z</dcterms:created>
  <dcterms:modified xsi:type="dcterms:W3CDTF">2021-10-11T12:50:31Z</dcterms:modified>
</cp:coreProperties>
</file>