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Multiple Sclerosis, Lupus, Scleroderma</w:t>
      </w:r>
    </w:p>
    <w:p>
      <w:pPr>
        <w:pStyle w:val="Questions"/>
      </w:pPr>
      <w:r>
        <w:t xml:space="preserve">1. TEUNIAUOMM SADEISE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2. FNAIOMIAMLTN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DENAEETRGIEV SRIDEROD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4. CTLAREN SROUNEV TYMSES 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5. OGITREV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SESOSROOIPOT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TAUIFEG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ND'UASAYR SMORNEDY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9. NOHICRC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EASWKSEN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RCLSEU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IXSCEEER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LELLCEDNBW-AA IDTE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14. SFSINETFS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LNESWLIG 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Multiple Sclerosis, Lupus, Scleroderma</dc:title>
  <dcterms:created xsi:type="dcterms:W3CDTF">2021-10-11T12:49:47Z</dcterms:created>
  <dcterms:modified xsi:type="dcterms:W3CDTF">2021-10-11T12:49:47Z</dcterms:modified>
</cp:coreProperties>
</file>