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Sclerosis, Lupus, Scleroderma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 rash is a common design in Lupus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major symptom of Scleroderma is ____________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Scleroderma, the immune system causes the body to make excess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currently no _________ for these 3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is common among patients with Lupus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ongoing illness that requires continuous treatment to manage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M.S., Lupus, and Scleroderma are all _____________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common symptom of autoimmune diseases?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is a disease of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Multiple Sclerosis affects the ____________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Scleroderma can cause _______ on fingertips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important for M.S., Lupus, and Scleroderma patients to maintain ____________ as part of their care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Sclerosis, Lupus, Scleroderma</dc:title>
  <dcterms:created xsi:type="dcterms:W3CDTF">2021-10-11T12:49:49Z</dcterms:created>
  <dcterms:modified xsi:type="dcterms:W3CDTF">2021-10-11T12:49:49Z</dcterms:modified>
</cp:coreProperties>
</file>