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Sclerosis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nerve deterioration    </w:t>
      </w:r>
      <w:r>
        <w:t xml:space="preserve">   therapy    </w:t>
      </w:r>
      <w:r>
        <w:t xml:space="preserve">   prednisone    </w:t>
      </w:r>
      <w:r>
        <w:t xml:space="preserve">   rebif    </w:t>
      </w:r>
      <w:r>
        <w:t xml:space="preserve">   unsteady gait    </w:t>
      </w:r>
      <w:r>
        <w:t xml:space="preserve">   slurred speech    </w:t>
      </w:r>
      <w:r>
        <w:t xml:space="preserve">   electric shock    </w:t>
      </w:r>
      <w:r>
        <w:t xml:space="preserve">   tremors    </w:t>
      </w:r>
      <w:r>
        <w:t xml:space="preserve">   tingling    </w:t>
      </w:r>
      <w:r>
        <w:t xml:space="preserve">   fatigue    </w:t>
      </w:r>
      <w:r>
        <w:t xml:space="preserve">   dizziness    </w:t>
      </w:r>
      <w:r>
        <w:t xml:space="preserve">   vision loss    </w:t>
      </w:r>
      <w:r>
        <w:t xml:space="preserve">   weakness    </w:t>
      </w:r>
      <w:r>
        <w:t xml:space="preserve">   numbness    </w:t>
      </w:r>
      <w:r>
        <w:t xml:space="preserve">   disability    </w:t>
      </w:r>
      <w:r>
        <w:t xml:space="preserve">   progressive ms    </w:t>
      </w:r>
      <w:r>
        <w:t xml:space="preserve">   gadolinium    </w:t>
      </w:r>
      <w:r>
        <w:t xml:space="preserve">   contrast    </w:t>
      </w:r>
      <w:r>
        <w:t xml:space="preserve">   mri brain    </w:t>
      </w:r>
      <w:r>
        <w:t xml:space="preserve">   lumbar puncture    </w:t>
      </w:r>
      <w:r>
        <w:t xml:space="preserve">   blood tests    </w:t>
      </w:r>
      <w:r>
        <w:t xml:space="preserve">   infections    </w:t>
      </w:r>
      <w:r>
        <w:t xml:space="preserve">   immunologic    </w:t>
      </w:r>
      <w:r>
        <w:t xml:space="preserve">   environmental    </w:t>
      </w:r>
      <w:r>
        <w:t xml:space="preserve">   genetics    </w:t>
      </w:r>
      <w:r>
        <w:t xml:space="preserve">   demyelination    </w:t>
      </w:r>
      <w:r>
        <w:t xml:space="preserve">   autoimmune    </w:t>
      </w:r>
      <w:r>
        <w:t xml:space="preserve">   tecfidera    </w:t>
      </w:r>
      <w:r>
        <w:t xml:space="preserve">   plaques    </w:t>
      </w:r>
      <w:r>
        <w:t xml:space="preserve">   lesions    </w:t>
      </w:r>
      <w:r>
        <w:t xml:space="preserve">   myelin sheath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 Word Search</dc:title>
  <dcterms:created xsi:type="dcterms:W3CDTF">2021-10-11T12:50:01Z</dcterms:created>
  <dcterms:modified xsi:type="dcterms:W3CDTF">2021-10-11T12:50:01Z</dcterms:modified>
</cp:coreProperties>
</file>