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age of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 drug for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electrical activity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prescribed to help with relapses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assessment finding with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to treat bladder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 is an ________________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Immunomodulator for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should be stopped once diagnosed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of the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Cure for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Oral drug for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levels of _________ can provoke onset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2021-10-11T12:50:26Z</dcterms:created>
  <dcterms:modified xsi:type="dcterms:W3CDTF">2021-10-11T12:50:26Z</dcterms:modified>
</cp:coreProperties>
</file>