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astrocytes    </w:t>
      </w:r>
      <w:r>
        <w:t xml:space="preserve">   inflammatory    </w:t>
      </w:r>
      <w:r>
        <w:t xml:space="preserve">   reaction    </w:t>
      </w:r>
      <w:r>
        <w:t xml:space="preserve">   barrier    </w:t>
      </w:r>
      <w:r>
        <w:t xml:space="preserve">   genetically    </w:t>
      </w:r>
      <w:r>
        <w:t xml:space="preserve">   autoimmune    </w:t>
      </w:r>
      <w:r>
        <w:t xml:space="preserve">   keep    </w:t>
      </w:r>
      <w:r>
        <w:t xml:space="preserve">   steroids    </w:t>
      </w:r>
      <w:r>
        <w:t xml:space="preserve">   boosts    </w:t>
      </w:r>
      <w:r>
        <w:t xml:space="preserve">   mobility    </w:t>
      </w:r>
      <w:r>
        <w:t xml:space="preserve">   lesion    </w:t>
      </w:r>
      <w:r>
        <w:t xml:space="preserve">   incontinence    </w:t>
      </w:r>
      <w:r>
        <w:t xml:space="preserve">   urgency    </w:t>
      </w:r>
      <w:r>
        <w:t xml:space="preserve">   fatigue    </w:t>
      </w:r>
      <w:r>
        <w:t xml:space="preserve">   lhermittes    </w:t>
      </w:r>
      <w:r>
        <w:t xml:space="preserve">   blindness    </w:t>
      </w:r>
      <w:r>
        <w:t xml:space="preserve">   weakness    </w:t>
      </w:r>
      <w:r>
        <w:t xml:space="preserve">   exacerbations    </w:t>
      </w:r>
      <w:r>
        <w:t xml:space="preserve">   variable    </w:t>
      </w:r>
      <w:r>
        <w:t xml:space="preserve">   insidious    </w:t>
      </w:r>
      <w:r>
        <w:t xml:space="preserve">   function    </w:t>
      </w:r>
      <w:r>
        <w:t xml:space="preserve">   glial    </w:t>
      </w:r>
      <w:r>
        <w:t xml:space="preserve">   optic    </w:t>
      </w:r>
      <w:r>
        <w:t xml:space="preserve">   plaque    </w:t>
      </w:r>
      <w:r>
        <w:t xml:space="preserve">   oligodendrocytes    </w:t>
      </w:r>
      <w:r>
        <w:t xml:space="preserve">   women    </w:t>
      </w:r>
      <w:r>
        <w:t xml:space="preserve">   known    </w:t>
      </w:r>
      <w:r>
        <w:t xml:space="preserve">   gliosis    </w:t>
      </w:r>
      <w:r>
        <w:t xml:space="preserve">   scars    </w:t>
      </w:r>
      <w:r>
        <w:t xml:space="preserve">   young    </w:t>
      </w:r>
      <w:r>
        <w:t xml:space="preserve">   canada    </w:t>
      </w:r>
      <w:r>
        <w:t xml:space="preserve">   myelin    </w:t>
      </w:r>
      <w:r>
        <w:t xml:space="preserve">  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2021-10-11T12:50:28Z</dcterms:created>
  <dcterms:modified xsi:type="dcterms:W3CDTF">2021-10-11T12:50:28Z</dcterms:modified>
</cp:coreProperties>
</file>