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Multiple Sclerosis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Primary Progressive MS    </w:t>
      </w:r>
      <w:r>
        <w:t xml:space="preserve">   Spinal Tap    </w:t>
      </w:r>
      <w:r>
        <w:t xml:space="preserve">   Weakness    </w:t>
      </w:r>
      <w:r>
        <w:t xml:space="preserve">   Numbness    </w:t>
      </w:r>
      <w:r>
        <w:t xml:space="preserve">   Jean-Martin Charcot    </w:t>
      </w:r>
      <w:r>
        <w:t xml:space="preserve">   Muscle    </w:t>
      </w:r>
      <w:r>
        <w:t xml:space="preserve">   Catheter    </w:t>
      </w:r>
      <w:r>
        <w:t xml:space="preserve">   Wheel Chair    </w:t>
      </w:r>
      <w:r>
        <w:t xml:space="preserve">   Tilt    </w:t>
      </w:r>
      <w:r>
        <w:t xml:space="preserve">   Deteriorated    </w:t>
      </w:r>
      <w:r>
        <w:t xml:space="preserve">   NoCure    </w:t>
      </w:r>
      <w:r>
        <w:t xml:space="preserve">   Anti-Inflammatory    </w:t>
      </w:r>
      <w:r>
        <w:t xml:space="preserve">   Chemotherapy    </w:t>
      </w:r>
      <w:r>
        <w:t xml:space="preserve">   Cytoxan    </w:t>
      </w:r>
      <w:r>
        <w:t xml:space="preserve">   MultipleSclerosis    </w:t>
      </w:r>
      <w:r>
        <w:t xml:space="preserve">   Nerve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 </dc:title>
  <dcterms:created xsi:type="dcterms:W3CDTF">2021-10-11T12:50:37Z</dcterms:created>
  <dcterms:modified xsi:type="dcterms:W3CDTF">2021-10-11T12:50:37Z</dcterms:modified>
</cp:coreProperties>
</file>