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Alphabet    </w:t>
      </w:r>
      <w:r>
        <w:t xml:space="preserve">   Basketball    </w:t>
      </w:r>
      <w:r>
        <w:t xml:space="preserve">   Cabinet    </w:t>
      </w:r>
      <w:r>
        <w:t xml:space="preserve">   Calendar    </w:t>
      </w:r>
      <w:r>
        <w:t xml:space="preserve">   Computer    </w:t>
      </w:r>
      <w:r>
        <w:t xml:space="preserve">   Contract    </w:t>
      </w:r>
      <w:r>
        <w:t xml:space="preserve">   Doorplate    </w:t>
      </w:r>
      <w:r>
        <w:t xml:space="preserve">   Folder    </w:t>
      </w:r>
      <w:r>
        <w:t xml:space="preserve">   Locker    </w:t>
      </w:r>
      <w:r>
        <w:t xml:space="preserve">   Multiple    </w:t>
      </w:r>
      <w:r>
        <w:t xml:space="preserve">   Printer    </w:t>
      </w:r>
      <w:r>
        <w:t xml:space="preserve">   Racecar    </w:t>
      </w:r>
      <w:r>
        <w:t xml:space="preserve">   Showcase    </w:t>
      </w:r>
      <w:r>
        <w:t xml:space="preserve">   Subtraction    </w:t>
      </w:r>
      <w:r>
        <w:t xml:space="preserve">   Syllables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Syllables</dc:title>
  <dcterms:created xsi:type="dcterms:W3CDTF">2021-10-11T12:51:09Z</dcterms:created>
  <dcterms:modified xsi:type="dcterms:W3CDTF">2021-10-11T12:51:09Z</dcterms:modified>
</cp:coreProperties>
</file>