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Multiple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did the patriots when the battle at the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event that the Patriots used to say no to the taxes on tea Britain put in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the first Continental  Congress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times did the army retreat?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first governing document that America used to declare their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the rebels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woman shot at soldiers trying to get into her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were the people who were still loyal to Britain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soldier fought?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started the fighting in the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introduction to the Declaration of Independence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led the crossing of the Delaware River?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did they have to be careful?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helped lead the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of the groups that came into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of the groups that came into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of the groups that came into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general who led the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representatives had to vote to pass a law during the Articles of Confederation?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a slang way to call the loyalists?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Wars</dc:title>
  <dcterms:created xsi:type="dcterms:W3CDTF">2021-10-11T12:49:54Z</dcterms:created>
  <dcterms:modified xsi:type="dcterms:W3CDTF">2021-10-11T12:49:54Z</dcterms:modified>
</cp:coreProperties>
</file>