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assessment (Crossword)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a number when multiplied by itself gives 529.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is not a perfect square if its unit digit ends with 2,3 ,7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be the unit digit in the square root of 576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Square of even number of zeros will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Square root of 196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be number of digits in square root of 49?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triplet is formed by ( 5,12,13 )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next triangular number 1,3,6,10,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be subtracted from 903 to make it a perfect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be multiplied to 32 to make it a perfect square?</w:t>
            </w:r>
          </w:p>
        </w:tc>
      </w:tr>
    </w:tbl>
    <w:p>
      <w:pPr>
        <w:pStyle w:val="WordBankMedium"/>
      </w:pPr>
      <w:r>
        <w:t xml:space="preserve">   Fourteen    </w:t>
      </w:r>
      <w:r>
        <w:t xml:space="preserve">   Pythagorean    </w:t>
      </w:r>
      <w:r>
        <w:t xml:space="preserve">   Twenty four    </w:t>
      </w:r>
      <w:r>
        <w:t xml:space="preserve">   Eight    </w:t>
      </w:r>
      <w:r>
        <w:t xml:space="preserve">   Three    </w:t>
      </w:r>
      <w:r>
        <w:t xml:space="preserve">   Five    </w:t>
      </w:r>
      <w:r>
        <w:t xml:space="preserve">   Even    </w:t>
      </w:r>
      <w:r>
        <w:t xml:space="preserve">   Two    </w:t>
      </w:r>
      <w:r>
        <w:t xml:space="preserve">   Twenty three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assessment (Crossword)</dc:title>
  <dcterms:created xsi:type="dcterms:W3CDTF">2021-10-11T12:50:26Z</dcterms:created>
  <dcterms:modified xsi:type="dcterms:W3CDTF">2021-10-11T12:50:26Z</dcterms:modified>
</cp:coreProperties>
</file>