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Multiple meaning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people or things that have similar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work that is not finished yet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body of water that breaks on the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 one's hand as a greeting or signal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 or unusual in an interesting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condition that is "like new"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social or romantic arrangement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put or lay something down in a specific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written assignment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book that has characters and a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or thing that is similar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green herb that can be a gum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day of the month or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current of cool air in a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express something through speech or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territory that makes up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being friendly or nice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things that belong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piece of wood used to start a fire when rubbed against a rough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Speaking about something that someone has observed, heard or done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meaning words </dc:title>
  <dcterms:created xsi:type="dcterms:W3CDTF">2021-10-11T12:51:07Z</dcterms:created>
  <dcterms:modified xsi:type="dcterms:W3CDTF">2021-10-11T12:51:07Z</dcterms:modified>
</cp:coreProperties>
</file>