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 of the year in which the leaves on the trees become colorful.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sport of bowling or rolling a ball in order to knock down pins.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mammal with round ears and a long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injury that may cause a person to bleed or require a bandage.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dish used to hold a food that contains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gemstone made from pressed carbon.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 that is used to play baseball.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in which a person may trip over something and land on the ground in a painful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computer equipment used for pointing and clicking to select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 used to hit a ball in the sport of baseball.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in which a sharp instrument or tool is used to slice an object into more than one piece.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mammal that flies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2021-10-11T12:50:03Z</dcterms:created>
  <dcterms:modified xsi:type="dcterms:W3CDTF">2021-10-11T12:50:03Z</dcterms:modified>
</cp:coreProperties>
</file>