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meaning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foot    </w:t>
      </w:r>
      <w:r>
        <w:t xml:space="preserve">   gum    </w:t>
      </w:r>
      <w:r>
        <w:t xml:space="preserve">   box    </w:t>
      </w:r>
      <w:r>
        <w:t xml:space="preserve">   date    </w:t>
      </w:r>
      <w:r>
        <w:t xml:space="preserve">   head    </w:t>
      </w:r>
      <w:r>
        <w:t xml:space="preserve">   light    </w:t>
      </w:r>
      <w:r>
        <w:t xml:space="preserve">   can    </w:t>
      </w:r>
      <w:r>
        <w:t xml:space="preserve">   star    </w:t>
      </w:r>
      <w:r>
        <w:t xml:space="preserve">   last    </w:t>
      </w:r>
      <w:r>
        <w:t xml:space="preserve">   left    </w:t>
      </w:r>
      <w:r>
        <w:t xml:space="preserve">   stamp    </w:t>
      </w:r>
      <w:r>
        <w:t xml:space="preserve">   well    </w:t>
      </w:r>
      <w:r>
        <w:t xml:space="preserve">   bark    </w:t>
      </w:r>
      <w:r>
        <w:t xml:space="preserve">   tear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meaning words</dc:title>
  <dcterms:created xsi:type="dcterms:W3CDTF">2021-10-11T12:50:19Z</dcterms:created>
  <dcterms:modified xsi:type="dcterms:W3CDTF">2021-10-11T12:50:19Z</dcterms:modified>
</cp:coreProperties>
</file>