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count by one of the factors and you do it until the number of the other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rectangular diagram or model used for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nice formation of columns and rows to help solve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numbers you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draw circles and put the same amount in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marked with numbers which is useful as a visual aid for solving math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add over and over to do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models that use rectangles to represent the parts of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group of math facts using the same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go down in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go across in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multiplication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</dc:title>
  <dcterms:created xsi:type="dcterms:W3CDTF">2021-10-11T12:50:48Z</dcterms:created>
  <dcterms:modified xsi:type="dcterms:W3CDTF">2021-10-11T12:50:48Z</dcterms:modified>
</cp:coreProperties>
</file>