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Multiplication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Addend    </w:t>
      </w:r>
      <w:r>
        <w:t xml:space="preserve">   Array    </w:t>
      </w:r>
      <w:r>
        <w:t xml:space="preserve">   Associative    </w:t>
      </w:r>
      <w:r>
        <w:t xml:space="preserve">   columns    </w:t>
      </w:r>
      <w:r>
        <w:t xml:space="preserve">   Commutative    </w:t>
      </w:r>
      <w:r>
        <w:t xml:space="preserve">   Distributive    </w:t>
      </w:r>
      <w:r>
        <w:t xml:space="preserve">   Factor    </w:t>
      </w:r>
      <w:r>
        <w:t xml:space="preserve">   grouping    </w:t>
      </w:r>
      <w:r>
        <w:t xml:space="preserve">   multiplied    </w:t>
      </w:r>
      <w:r>
        <w:t xml:space="preserve">   Multiply    </w:t>
      </w:r>
      <w:r>
        <w:t xml:space="preserve">   numbers    </w:t>
      </w:r>
      <w:r>
        <w:t xml:space="preserve">   problem    </w:t>
      </w:r>
      <w:r>
        <w:t xml:space="preserve">   Product    </w:t>
      </w:r>
      <w:r>
        <w:t xml:space="preserve">   property    </w:t>
      </w:r>
      <w:r>
        <w:t xml:space="preserve">   rows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Multiplication </dc:title>
  <dcterms:created xsi:type="dcterms:W3CDTF">2021-10-11T12:50:04Z</dcterms:created>
  <dcterms:modified xsi:type="dcterms:W3CDTF">2021-10-11T12:50:04Z</dcterms:modified>
</cp:coreProperties>
</file>