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10    </w:t>
      </w:r>
      <w:r>
        <w:t xml:space="preserve">   12    </w:t>
      </w:r>
      <w:r>
        <w:t xml:space="preserve">   14    </w:t>
      </w:r>
      <w:r>
        <w:t xml:space="preserve">   15    </w:t>
      </w:r>
      <w:r>
        <w:t xml:space="preserve">   16    </w:t>
      </w:r>
      <w:r>
        <w:t xml:space="preserve">   18    </w:t>
      </w:r>
      <w:r>
        <w:t xml:space="preserve">   20    </w:t>
      </w:r>
      <w:r>
        <w:t xml:space="preserve">   24    </w:t>
      </w:r>
      <w:r>
        <w:t xml:space="preserve">   25    </w:t>
      </w:r>
      <w:r>
        <w:t xml:space="preserve">   27    </w:t>
      </w:r>
      <w:r>
        <w:t xml:space="preserve">   28    </w:t>
      </w:r>
      <w:r>
        <w:t xml:space="preserve">   30    </w:t>
      </w:r>
      <w:r>
        <w:t xml:space="preserve">   32    </w:t>
      </w:r>
      <w:r>
        <w:t xml:space="preserve">   35    </w:t>
      </w:r>
      <w:r>
        <w:t xml:space="preserve">   36    </w:t>
      </w:r>
      <w:r>
        <w:t xml:space="preserve">   40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Bingo</dc:title>
  <dcterms:created xsi:type="dcterms:W3CDTF">2021-10-11T12:49:21Z</dcterms:created>
  <dcterms:modified xsi:type="dcterms:W3CDTF">2021-10-11T12:49:21Z</dcterms:modified>
</cp:coreProperties>
</file>