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61 x 54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 x 29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x 78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105 x 34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65 x 32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27 x 60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431 x 23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542 x 11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234 x 23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 x 15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Crossword Puzzle</dc:title>
  <dcterms:created xsi:type="dcterms:W3CDTF">2021-10-11T12:50:57Z</dcterms:created>
  <dcterms:modified xsi:type="dcterms:W3CDTF">2021-10-11T12:50:57Z</dcterms:modified>
</cp:coreProperties>
</file>