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&amp;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768/12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2670/30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182/2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210/7.5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145x2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211x3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33x3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12x10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46x21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24x36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7x14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986/34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475/25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336/7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64x32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136/2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658/2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2121/7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2664/24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11x18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15x20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&amp; Division</dc:title>
  <dcterms:created xsi:type="dcterms:W3CDTF">2021-10-11T12:50:40Z</dcterms:created>
  <dcterms:modified xsi:type="dcterms:W3CDTF">2021-10-11T12:50:40Z</dcterms:modified>
</cp:coreProperties>
</file>